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KNOW YOUR CUSTOMER (KYC) FORM</w:t>
      </w:r>
    </w:p>
    <w:p>
      <w:pPr>
        <w:jc w:val="center"/>
      </w:pPr>
      <w:r>
        <w:rPr>
          <w:b/>
          <w:sz w:val="24"/>
        </w:rPr>
        <w:t>WS Telecom Inc.</w:t>
      </w:r>
    </w:p>
    <w:p>
      <w:pPr/>
      <w:r>
        <w:t>Form Version: 1.0 | Date Completed: ________________</w:t>
      </w:r>
    </w:p>
    <w:p>
      <w:pPr/>
      <w:r>
        <w:t>Status: ☐ Approved  ☐ Pending Review  ☐ Rejected</w:t>
      </w:r>
    </w:p>
    <w:p/>
    <w:p>
      <w:pPr>
        <w:pStyle w:val="Heading1"/>
      </w:pPr>
      <w:r>
        <w:t>SECTION 1: ENTITY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Legal Entity Name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Type of Entity</w:t>
            </w:r>
          </w:p>
        </w:tc>
        <w:tc>
          <w:tcPr>
            <w:tcW w:type="dxa" w:w="4320"/>
          </w:tcPr>
          <w:p>
            <w:r>
              <w:t>☐ Corporation  ☐ LLC  ☐ Partnership  ☐ Sole Proprietor  ☐ Other: _____</w:t>
            </w:r>
          </w:p>
        </w:tc>
      </w:tr>
      <w:tr>
        <w:tc>
          <w:tcPr>
            <w:tcW w:type="dxa" w:w="4320"/>
          </w:tcPr>
          <w:p>
            <w:r>
              <w:t>Country of Registration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Registration/Tax ID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Business Registration Date</w:t>
            </w:r>
          </w:p>
        </w:tc>
        <w:tc>
          <w:tcPr>
            <w:tcW w:type="dxa" w:w="4320"/>
          </w:tcPr>
          <w:p>
            <w:r>
              <w:t>_____/_____/________</w:t>
            </w:r>
          </w:p>
        </w:tc>
      </w:tr>
      <w:tr>
        <w:tc>
          <w:tcPr>
            <w:tcW w:type="dxa" w:w="4320"/>
          </w:tcPr>
          <w:p>
            <w:r>
              <w:t>Principal Business Activity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Website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Years in Business / Employees</w:t>
            </w:r>
          </w:p>
        </w:tc>
        <w:tc>
          <w:tcPr>
            <w:tcW w:type="dxa" w:w="4320"/>
          </w:tcPr>
          <w:p>
            <w:r>
              <w:t>__________ years  |  __________ employees</w:t>
            </w:r>
          </w:p>
        </w:tc>
      </w:tr>
    </w:tbl>
    <w:p/>
    <w:p>
      <w:pPr>
        <w:pStyle w:val="Heading1"/>
      </w:pPr>
      <w:r>
        <w:t>SECTION 2: AUTHORIZED REPRESENTATIVE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Title</w:t>
            </w:r>
          </w:p>
        </w:tc>
        <w:tc>
          <w:tcPr>
            <w:tcW w:type="dxa" w:w="4320"/>
          </w:tcPr>
          <w:p>
            <w:r>
              <w:t>______________________ | Phone: ____________________</w:t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Address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Address (cont.)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</w:tbl>
    <w:p/>
    <w:p>
      <w:pPr>
        <w:pStyle w:val="Heading1"/>
      </w:pPr>
      <w:r>
        <w:t>SECTION 3: BUSINESS PURPOSE &amp; USE CASE</w:t>
      </w:r>
    </w:p>
    <w:p>
      <w:r>
        <w:t>Intended Service(s):</w:t>
      </w:r>
    </w:p>
    <w:p>
      <w:r>
        <w:t>☐ Internet Access  ☐ Cloud Platform  ☐ IPv4/IPv6 Space  ☐ Other: __________</w:t>
      </w:r>
    </w:p>
    <w:p/>
    <w:p>
      <w:r>
        <w:t>Specific Use Case (detailed):</w:t>
      </w:r>
    </w:p>
    <w:p>
      <w:r>
        <w:t>_________________________________________________________________</w:t>
      </w:r>
    </w:p>
    <w:p>
      <w:r>
        <w:t>_________________________________________________________________</w:t>
      </w:r>
    </w:p>
    <w:p/>
    <w:p/>
    <w:p>
      <w:pPr>
        <w:pStyle w:val="Heading1"/>
      </w:pPr>
      <w:r>
        <w:t>SECTION 4: OPERATING LOCATIONS &amp; DATA CENTERS</w:t>
      </w:r>
    </w:p>
    <w:p>
      <w:r>
        <w:t>Country of Operations: _____________________</w:t>
      </w:r>
    </w:p>
    <w:p>
      <w:r>
        <w:t>Primary Office: _____________________________________________________</w:t>
      </w:r>
    </w:p>
    <w:p>
      <w:r>
        <w:t>Data Centers:</w:t>
      </w:r>
    </w:p>
    <w:p>
      <w:r>
        <w:t xml:space="preserve">  Location 1: ________________________________________________________</w:t>
      </w:r>
    </w:p>
    <w:p>
      <w:r>
        <w:t xml:space="preserve">  Location 2: ________________________________________________________</w:t>
      </w:r>
    </w:p>
    <w:p>
      <w:r>
        <w:t>Customer Geographic Scope: ☐ Single Country  ☐ Regional  ☐ Global</w:t>
      </w:r>
    </w:p>
    <w:p/>
    <w:p>
      <w:pPr>
        <w:pStyle w:val="Heading1"/>
      </w:pPr>
      <w:r>
        <w:t>SECTION 5: FINANCIAL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Bank Name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Account Currency</w:t>
            </w:r>
          </w:p>
        </w:tc>
        <w:tc>
          <w:tcPr>
            <w:tcW w:type="dxa" w:w="4320"/>
          </w:tcPr>
          <w:p>
            <w:r>
              <w:t>☐ USD  ☐ EUR  ☐ GBP  ☐ Other: __________</w:t>
            </w:r>
          </w:p>
        </w:tc>
      </w:tr>
      <w:tr>
        <w:tc>
          <w:tcPr>
            <w:tcW w:type="dxa" w:w="4320"/>
          </w:tcPr>
          <w:p>
            <w:r>
              <w:t>Payment Method</w:t>
            </w:r>
          </w:p>
        </w:tc>
        <w:tc>
          <w:tcPr>
            <w:tcW w:type="dxa" w:w="4320"/>
          </w:tcPr>
          <w:p>
            <w:r>
              <w:t>☐ Bank Transfer  ☐ Credit Card  ☐ Wire  ☐ Other</w:t>
            </w:r>
          </w:p>
        </w:tc>
      </w:tr>
      <w:tr>
        <w:tc>
          <w:tcPr>
            <w:tcW w:type="dxa" w:w="4320"/>
          </w:tcPr>
          <w:p>
            <w:r>
              <w:t>Bank Reference Contact</w:t>
            </w:r>
          </w:p>
        </w:tc>
        <w:tc>
          <w:tcPr>
            <w:tcW w:type="dxa" w:w="4320"/>
          </w:tcPr>
          <w:p>
            <w:r>
              <w:t>______________________ | Phone: ____________________</w:t>
            </w:r>
          </w:p>
        </w:tc>
      </w:tr>
      <w:tr>
        <w:tc>
          <w:tcPr>
            <w:tcW w:type="dxa" w:w="4320"/>
          </w:tcPr>
          <w:p>
            <w:r>
              <w:t>Account Type</w:t>
            </w:r>
          </w:p>
        </w:tc>
        <w:tc>
          <w:tcPr>
            <w:tcW w:type="dxa" w:w="4320"/>
          </w:tcPr>
          <w:p>
            <w:r>
              <w:t>☐ Business Checking  ☐ Business Savings  ☐ Other</w:t>
            </w:r>
          </w:p>
        </w:tc>
      </w:tr>
    </w:tbl>
    <w:p/>
    <w:p>
      <w:pPr>
        <w:pStyle w:val="Heading1"/>
      </w:pPr>
      <w:r>
        <w:t>SECTION 6: AUP COMPLIANCE CERTIFICATION</w:t>
      </w:r>
    </w:p>
    <w:p>
      <w:r>
        <w:t>By signing below, Client certifies:</w:t>
      </w:r>
    </w:p>
    <w:p>
      <w:r>
        <w:t>☐ Will NOT conduct DDoS, malware, hacking, or spam</w:t>
      </w:r>
    </w:p>
    <w:p>
      <w:r>
        <w:t>☐ Will NOT access restricted government systems (US, EU, Russia, etc.)</w:t>
      </w:r>
    </w:p>
    <w:p>
      <w:r>
        <w:t>☐ Will NOT target sanctioned entities (Iran, North Korea, Syria, Crimea)</w:t>
      </w:r>
    </w:p>
    <w:p>
      <w:r>
        <w:t>☐ Will NOT use for fraud, money laundering, or illegal activity</w:t>
      </w:r>
    </w:p>
    <w:p>
      <w:r>
        <w:t>☐ Will comply with Acceptable Use Policy and applicable laws</w:t>
      </w:r>
    </w:p>
    <w:p/>
    <w:p>
      <w:pPr>
        <w:pStyle w:val="Heading1"/>
      </w:pPr>
      <w:r>
        <w:t>SECTION 7: DOCUMENTS PROVIDED</w:t>
      </w:r>
    </w:p>
    <w:p>
      <w:r>
        <w:t>☐ Government-Issued ID (Passport/Driver License/National ID)</w:t>
      </w:r>
    </w:p>
    <w:p>
      <w:r>
        <w:t>☐ Proof of Business Registration</w:t>
      </w:r>
    </w:p>
    <w:p>
      <w:r>
        <w:t>☐ Proof of Address (Utility Bill / Bank Statement / Lease)</w:t>
      </w:r>
    </w:p>
    <w:p>
      <w:r>
        <w:t>☐ Financial Statement or Tax Return (last 12 months)</w:t>
      </w:r>
    </w:p>
    <w:p>
      <w:r>
        <w:t>☐ List of Beneficial Owners with ID copies</w:t>
      </w:r>
    </w:p>
    <w:p>
      <w:r>
        <w:t>☐ Bank Reference Letter</w:t>
      </w:r>
    </w:p>
    <w:p>
      <w:r>
        <w:t>☐ Articles of Incorporation / Operating Agreement</w:t>
      </w:r>
    </w:p>
    <w:p/>
    <w:p>
      <w:pPr>
        <w:pStyle w:val="Heading1"/>
      </w:pPr>
      <w:r>
        <w:t>SECTION 8: SIGNATURES &amp; DECLARATIONS</w:t>
      </w:r>
    </w:p>
    <w:p>
      <w:r>
        <w:t>I/We certify that the information provided is true and complete. I/We agree to notify WS Telecom of material changes within 10 business days. I/We acknowledge receipt of ToS, AUP, SLA, and Privacy Policy.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Authorized Representative Name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Title</w:t>
            </w:r>
          </w:p>
        </w:tc>
        <w:tc>
          <w:tcPr>
            <w:tcW w:type="dxa" w:w="4320"/>
          </w:tcPr>
          <w:p>
            <w:r>
              <w:t>______________________ | Date: ______/______/________</w:t>
            </w:r>
          </w:p>
        </w:tc>
      </w:tr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  <w:tr>
        <w:tc>
          <w:tcPr>
            <w:tcW w:type="dxa" w:w="4320"/>
          </w:tcPr>
          <w:p>
            <w:r>
              <w:t>Phone</w:t>
            </w:r>
          </w:p>
        </w:tc>
        <w:tc>
          <w:tcPr>
            <w:tcW w:type="dxa" w:w="4320"/>
          </w:tcPr>
          <w:p>
            <w:r>
              <w:t>_________________________________________________</w:t>
            </w:r>
          </w:p>
        </w:tc>
      </w:tr>
    </w:tbl>
    <w:p/>
    <w:p>
      <w:r>
        <w:t>______________________________________________________________________</w:t>
      </w:r>
    </w:p>
    <w:p>
      <w:r>
        <w:t>WS TELECOM INC. APPROVAL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Reviewed by</w:t>
            </w:r>
          </w:p>
        </w:tc>
        <w:tc>
          <w:tcPr>
            <w:tcW w:type="dxa" w:w="4320"/>
          </w:tcPr>
          <w:p>
            <w:r>
              <w:t>________________________ | Date: ______/______/________</w:t>
            </w:r>
          </w:p>
        </w:tc>
      </w:tr>
      <w:tr>
        <w:tc>
          <w:tcPr>
            <w:tcW w:type="dxa" w:w="4320"/>
          </w:tcPr>
          <w:p>
            <w:r>
              <w:t>Decision</w:t>
            </w:r>
          </w:p>
        </w:tc>
        <w:tc>
          <w:tcPr>
            <w:tcW w:type="dxa" w:w="4320"/>
          </w:tcPr>
          <w:p>
            <w:r>
              <w:t>☐ APPROVED  ☐ REJECTED  ☐ PENDING</w:t>
            </w:r>
          </w:p>
        </w:tc>
      </w:tr>
      <w:tr>
        <w:tc>
          <w:tcPr>
            <w:tcW w:type="dxa" w:w="4320"/>
          </w:tcPr>
          <w:p>
            <w:r>
              <w:t>Risk Level</w:t>
            </w:r>
          </w:p>
        </w:tc>
        <w:tc>
          <w:tcPr>
            <w:tcW w:type="dxa" w:w="4320"/>
          </w:tcPr>
          <w:p>
            <w:r>
              <w:t>☐ LOW  ☐ MEDIUM  ☐ HIGH</w:t>
            </w:r>
          </w:p>
        </w:tc>
      </w:tr>
      <w:tr>
        <w:tc>
          <w:tcPr>
            <w:tcW w:type="dxa" w:w="4320"/>
          </w:tcPr>
          <w:p>
            <w:r>
              <w:t>Approved by</w:t>
            </w:r>
          </w:p>
        </w:tc>
        <w:tc>
          <w:tcPr>
            <w:tcW w:type="dxa" w:w="4320"/>
          </w:tcPr>
          <w:p>
            <w:r>
              <w:t>_________________________ (Compliance Officer)</w:t>
            </w:r>
          </w:p>
        </w:tc>
      </w:tr>
    </w:tbl>
    <w:p/>
    <w:p>
      <w:r>
        <w:t>Contact: legal@ws.network | Abuse: abuse@ws.network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